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14:paraId="10126A13" w14:textId="77777777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5F940" w14:textId="61EF6977"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F87DD2C" w14:textId="77777777"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A3CC16A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F6F3" w14:textId="77777777" w:rsidR="00E6349D" w:rsidRPr="00D74252" w:rsidRDefault="00C57AF2" w:rsidP="00C57AF2">
            <w:pPr>
              <w:pStyle w:val="a3"/>
              <w:spacing w:before="360" w:line="240" w:lineRule="exact"/>
              <w:ind w:firstLineChars="300" w:firstLine="714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氏　の　変　更　許　可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</w:t>
            </w:r>
          </w:p>
        </w:tc>
      </w:tr>
      <w:tr w:rsidR="00E90912" w:rsidRPr="00D74252" w14:paraId="18F17E85" w14:textId="77777777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C0B4F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A9637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14:paraId="4FD61490" w14:textId="77777777" w:rsidTr="003C1610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F732F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4294C3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1C9A4" w14:textId="77777777"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14:paraId="76B17962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118A9885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0D09D9CC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4DF5126B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14:paraId="4DD06C43" w14:textId="77777777"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14:paraId="3D930518" w14:textId="77777777" w:rsidTr="003B31C8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CA6D" w14:textId="77777777" w:rsidR="00E90912" w:rsidRPr="00D74252" w:rsidRDefault="00E90912" w:rsidP="009652A9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F22714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F22714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E65A9F0" w14:textId="77777777" w:rsidR="00E90912" w:rsidRPr="00D74252" w:rsidRDefault="009652A9">
            <w:pPr>
              <w:pStyle w:val="a3"/>
              <w:spacing w:line="137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53D11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4B00F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14:paraId="1D3B43C1" w14:textId="77777777" w:rsidTr="00163DEB">
        <w:trPr>
          <w:cantSplit/>
          <w:trHeight w:hRule="exact" w:val="42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34CC" w14:textId="77777777" w:rsidR="00E90912" w:rsidRPr="00D74252" w:rsidRDefault="00E90912" w:rsidP="00A231E8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F15018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AAEB1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D72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14:paraId="05A307D4" w14:textId="77777777"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14:paraId="3FD33F48" w14:textId="77777777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6FF2C8" w14:textId="77777777" w:rsidR="0048442C" w:rsidRPr="0048442C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C1C74A" w14:textId="77777777"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14:paraId="0C071330" w14:textId="77777777"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DFD9" w14:textId="77777777" w:rsidR="0048442C" w:rsidRPr="0048442C" w:rsidRDefault="0048442C" w:rsidP="009652A9">
            <w:pPr>
              <w:pStyle w:val="a3"/>
              <w:spacing w:beforeLines="100" w:before="24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</w:rPr>
              <w:t xml:space="preserve">　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9652A9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48442C" w14:paraId="115119C1" w14:textId="77777777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2F7085" w14:textId="77777777"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FC5D1C" w14:textId="77777777"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6E3" w14:textId="77777777"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F55BB2E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595B03" w:rsidRPr="00D74252" w14:paraId="06DB3F0D" w14:textId="77777777" w:rsidTr="00595B03">
        <w:trPr>
          <w:trHeight w:val="773"/>
        </w:trPr>
        <w:tc>
          <w:tcPr>
            <w:tcW w:w="30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6FACB26" w14:textId="77777777" w:rsidR="00696F3D" w:rsidRDefault="00696F3D" w:rsidP="00696F3D">
            <w:pPr>
              <w:pStyle w:val="a3"/>
              <w:spacing w:before="80" w:line="240" w:lineRule="auto"/>
              <w:ind w:firstLineChars="735" w:firstLine="147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家 庭 裁 判 所</w:t>
            </w:r>
          </w:p>
          <w:p w14:paraId="1E5038F7" w14:textId="77777777" w:rsidR="00595B03" w:rsidRPr="00696F3D" w:rsidRDefault="00595B03" w:rsidP="00696F3D">
            <w:pPr>
              <w:pStyle w:val="a3"/>
              <w:spacing w:before="80" w:line="240" w:lineRule="auto"/>
              <w:ind w:firstLineChars="1200" w:firstLine="2376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14:paraId="06A60C23" w14:textId="77777777" w:rsidR="00595B03" w:rsidRPr="00F74B0F" w:rsidRDefault="00595B03" w:rsidP="00F74B0F">
            <w:pPr>
              <w:pStyle w:val="a3"/>
              <w:spacing w:before="80" w:line="240" w:lineRule="auto"/>
              <w:jc w:val="left"/>
              <w:rPr>
                <w:color w:val="000000"/>
                <w:spacing w:val="0"/>
              </w:rPr>
            </w:pPr>
          </w:p>
          <w:p w14:paraId="2B2C5B3B" w14:textId="77777777" w:rsidR="00595B03" w:rsidRPr="00D74252" w:rsidRDefault="00595B03" w:rsidP="00F74B0F">
            <w:pPr>
              <w:pStyle w:val="a3"/>
              <w:spacing w:line="240" w:lineRule="auto"/>
              <w:ind w:firstLineChars="50" w:firstLine="99"/>
              <w:jc w:val="left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令和 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5FB4A8F8" w14:textId="77777777" w:rsidR="00595B03" w:rsidRPr="00D74252" w:rsidRDefault="00595B03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231E8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A231E8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14:paraId="30C31753" w14:textId="38BCF7B5" w:rsidR="00F74B0F" w:rsidRDefault="00000000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  <w:spacing w:val="210"/>
                <w:kern w:val="0"/>
                <w:sz w:val="20"/>
                <w:szCs w:val="20"/>
              </w:rPr>
              <w:pict w14:anchorId="3408430A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63" type="#_x0000_t86" style="position:absolute;left:0;text-align:left;margin-left:86.5pt;margin-top:7.15pt;width:7.15pt;height:30.7pt;z-index:2" strokeweight=".5pt">
                  <v:textbox inset="5.85pt,.7pt,5.85pt,.7pt"/>
                </v:shape>
              </w:pict>
            </w:r>
            <w:r>
              <w:rPr>
                <w:noProof/>
                <w:color w:val="000000"/>
                <w:kern w:val="0"/>
                <w:sz w:val="20"/>
                <w:szCs w:val="20"/>
              </w:rPr>
              <w:pict w14:anchorId="3C00A5D5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62" type="#_x0000_t85" style="position:absolute;left:0;text-align:left;margin-left:2.05pt;margin-top:8.25pt;width:7.15pt;height:30.7pt;z-index:1" strokeweight=".5pt">
                  <v:textbox inset="5.85pt,.7pt,5.85pt,.7pt"/>
                </v:shape>
              </w:pict>
            </w:r>
            <w:r w:rsidR="00F74B0F">
              <w:rPr>
                <w:rFonts w:hint="eastAsia"/>
                <w:color w:val="000000"/>
                <w:kern w:val="0"/>
                <w:sz w:val="20"/>
                <w:szCs w:val="20"/>
              </w:rPr>
              <w:t>１５歳未満の場合</w:t>
            </w:r>
          </w:p>
          <w:p w14:paraId="47628DD7" w14:textId="6E6A4D48" w:rsidR="00595B03" w:rsidRDefault="00595B03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は法定代理人</w:t>
            </w:r>
          </w:p>
          <w:p w14:paraId="2A9BCE17" w14:textId="3B614A8B" w:rsidR="00595B03" w:rsidRPr="00D74252" w:rsidRDefault="00F74B0F" w:rsidP="00F74B0F">
            <w:pPr>
              <w:pStyle w:val="a3"/>
              <w:wordWrap/>
              <w:spacing w:beforeLines="50" w:before="120" w:line="240" w:lineRule="atLeas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95B03" w:rsidRPr="00B01ED8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の記名押</w:t>
            </w:r>
            <w:r w:rsidR="00595B03" w:rsidRPr="00B01ED8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14:paraId="363E15E8" w14:textId="77777777" w:rsidR="00595B03" w:rsidRPr="00595B03" w:rsidRDefault="00595B03" w:rsidP="00595B03">
            <w:pPr>
              <w:pStyle w:val="a3"/>
              <w:spacing w:beforeLines="150" w:before="36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印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  </w:t>
            </w:r>
          </w:p>
        </w:tc>
      </w:tr>
      <w:tr w:rsidR="00595B03" w:rsidRPr="00D74252" w14:paraId="7E8BA21D" w14:textId="77777777" w:rsidTr="00595B03">
        <w:trPr>
          <w:trHeight w:hRule="exact" w:val="772"/>
        </w:trPr>
        <w:tc>
          <w:tcPr>
            <w:tcW w:w="303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40E7A11" w14:textId="77777777" w:rsidR="00595B03" w:rsidRDefault="00595B03" w:rsidP="0027241D">
            <w:pPr>
              <w:pStyle w:val="a3"/>
              <w:spacing w:before="120" w:line="240" w:lineRule="auto"/>
              <w:ind w:firstLineChars="100" w:firstLine="2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A6D9552" w14:textId="77777777" w:rsidR="00595B03" w:rsidRPr="00A231E8" w:rsidRDefault="00595B03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39065F01" w14:textId="77777777" w:rsidR="00595B03" w:rsidRDefault="00595B03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447778A3" w14:textId="77777777" w:rsidR="00595B03" w:rsidRDefault="00595B03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印</w:t>
            </w:r>
          </w:p>
          <w:p w14:paraId="365BE5CC" w14:textId="77777777" w:rsidR="00595B03" w:rsidRPr="00D74252" w:rsidRDefault="00595B03" w:rsidP="00595B03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</w:t>
            </w:r>
          </w:p>
        </w:tc>
      </w:tr>
    </w:tbl>
    <w:p w14:paraId="4DD73F06" w14:textId="77777777" w:rsidR="00E90912" w:rsidRPr="00C53974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F04EF7" w:rsidRPr="009072EF" w14:paraId="50BF72F2" w14:textId="77777777" w:rsidTr="00B62558">
        <w:trPr>
          <w:trHeight w:val="592"/>
        </w:trPr>
        <w:tc>
          <w:tcPr>
            <w:tcW w:w="1418" w:type="dxa"/>
            <w:shd w:val="clear" w:color="auto" w:fill="auto"/>
          </w:tcPr>
          <w:p w14:paraId="5599B932" w14:textId="77777777" w:rsidR="00F04EF7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14:paraId="0562A236" w14:textId="77777777" w:rsidR="00B62558" w:rsidRPr="009072EF" w:rsidRDefault="00B62558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14:paraId="33F5AC70" w14:textId="77777777" w:rsidR="00F04EF7" w:rsidRPr="009072EF" w:rsidRDefault="00F04EF7" w:rsidP="00B62558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</w:t>
            </w:r>
            <w:r w:rsidR="00C32F0F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9072EF">
              <w:rPr>
                <w:color w:val="000000"/>
                <w:spacing w:val="0"/>
                <w:sz w:val="20"/>
                <w:szCs w:val="20"/>
              </w:rPr>
              <w:t>付</w:t>
            </w:r>
            <w:r w:rsidR="00C32F0F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9072EF">
              <w:rPr>
                <w:color w:val="000000"/>
                <w:spacing w:val="0"/>
                <w:sz w:val="20"/>
                <w:szCs w:val="20"/>
              </w:rPr>
              <w:t>書</w:t>
            </w:r>
            <w:r w:rsidR="00C32F0F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9072EF">
              <w:rPr>
                <w:color w:val="000000"/>
                <w:spacing w:val="0"/>
                <w:sz w:val="20"/>
                <w:szCs w:val="20"/>
              </w:rPr>
              <w:t>類</w:t>
            </w:r>
          </w:p>
        </w:tc>
        <w:tc>
          <w:tcPr>
            <w:tcW w:w="7654" w:type="dxa"/>
            <w:shd w:val="clear" w:color="auto" w:fill="auto"/>
          </w:tcPr>
          <w:p w14:paraId="72E50EB7" w14:textId="77777777" w:rsidR="00B62558" w:rsidRDefault="00B62558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</w:rPr>
              <w:t>（同じ書類は１通で足ります。審理のために必要な場合は，追加書類の提出をお願いすることがあります。）</w:t>
            </w:r>
          </w:p>
          <w:p w14:paraId="58726E00" w14:textId="77777777" w:rsidR="00F04EF7" w:rsidRDefault="00153DA3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□</w:t>
            </w:r>
            <w:r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="00F04EF7" w:rsidRPr="009072EF">
              <w:rPr>
                <w:color w:val="000000"/>
                <w:spacing w:val="0"/>
                <w:sz w:val="20"/>
                <w:szCs w:val="20"/>
              </w:rPr>
              <w:t>申立人の戸籍謄本</w:t>
            </w:r>
            <w:r w:rsidR="00595B03">
              <w:rPr>
                <w:rFonts w:hint="eastAsia"/>
                <w:color w:val="000000"/>
                <w:spacing w:val="0"/>
                <w:sz w:val="20"/>
                <w:szCs w:val="20"/>
              </w:rPr>
              <w:t>（全部事項証明書）</w:t>
            </w:r>
            <w:r w:rsidR="00F04EF7" w:rsidRPr="009072EF">
              <w:rPr>
                <w:color w:val="000000"/>
                <w:spacing w:val="0"/>
                <w:sz w:val="20"/>
                <w:szCs w:val="20"/>
              </w:rPr>
              <w:t xml:space="preserve">　　通</w:t>
            </w:r>
          </w:p>
          <w:p w14:paraId="38F2E904" w14:textId="77777777" w:rsidR="00595B03" w:rsidRDefault="00153DA3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595B03" w:rsidRPr="00595B03">
              <w:rPr>
                <w:rFonts w:hint="eastAsia"/>
                <w:color w:val="000000"/>
                <w:spacing w:val="0"/>
                <w:sz w:val="20"/>
                <w:szCs w:val="20"/>
              </w:rPr>
              <w:t>同意書（同一戸籍内の満１５歳以上の者</w:t>
            </w:r>
            <w:r w:rsidR="00595B03">
              <w:rPr>
                <w:rFonts w:hint="eastAsia"/>
                <w:color w:val="000000"/>
                <w:spacing w:val="0"/>
                <w:sz w:val="20"/>
                <w:szCs w:val="20"/>
              </w:rPr>
              <w:t>）　　通</w:t>
            </w:r>
          </w:p>
          <w:p w14:paraId="59E21153" w14:textId="77777777" w:rsidR="00B62558" w:rsidRPr="009072EF" w:rsidRDefault="00B62558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□</w:t>
            </w:r>
          </w:p>
        </w:tc>
      </w:tr>
    </w:tbl>
    <w:p w14:paraId="5BA986ED" w14:textId="77777777"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3122"/>
        <w:gridCol w:w="992"/>
        <w:gridCol w:w="526"/>
        <w:gridCol w:w="2725"/>
      </w:tblGrid>
      <w:tr w:rsidR="00DF72B1" w:rsidRPr="00D74252" w14:paraId="436B58EE" w14:textId="77777777" w:rsidTr="005535F2">
        <w:trPr>
          <w:cantSplit/>
          <w:trHeight w:hRule="exact" w:val="872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11AA2A36" w14:textId="77777777" w:rsidR="00DF72B1" w:rsidRPr="00D74252" w:rsidRDefault="00DF72B1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4822139D" w14:textId="77777777" w:rsidR="00DF72B1" w:rsidRDefault="00DF72B1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14:paraId="5E573823" w14:textId="77777777" w:rsidR="00BB2A69" w:rsidRDefault="00BB2A69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53118934" w14:textId="77777777" w:rsidR="00DF72B1" w:rsidRPr="00D74252" w:rsidRDefault="00F04EF7" w:rsidP="00CC210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申　　　　　　　　立　　　　　　　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2C97EB5" w14:textId="77777777"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670ED864" w14:textId="77777777" w:rsidR="00DF72B1" w:rsidRPr="006D577B" w:rsidRDefault="00DF72B1" w:rsidP="006D577B">
            <w:pPr>
              <w:pStyle w:val="a3"/>
              <w:spacing w:beforeLines="50" w:before="120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</w:tc>
        <w:tc>
          <w:tcPr>
            <w:tcW w:w="7365" w:type="dxa"/>
            <w:gridSpan w:val="4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3F907116" w14:textId="77777777" w:rsidR="00DF72B1" w:rsidRDefault="00DF72B1" w:rsidP="006D577B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14:paraId="234F1D07" w14:textId="77777777" w:rsidR="006D577B" w:rsidRPr="00C57AF2" w:rsidRDefault="00C57AF2" w:rsidP="00C57AF2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14:paraId="2D196CB0" w14:textId="77777777" w:rsidR="006D577B" w:rsidRPr="00D74252" w:rsidRDefault="006D577B" w:rsidP="00D672AB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DF72B1" w:rsidRPr="00D74252" w14:paraId="6B063055" w14:textId="77777777" w:rsidTr="009652A9">
        <w:trPr>
          <w:cantSplit/>
          <w:trHeight w:hRule="exact" w:val="1076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083F76C2" w14:textId="77777777" w:rsidR="00DF72B1" w:rsidRPr="00D74252" w:rsidRDefault="00DF72B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5BBB138" w14:textId="77777777"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0C8A626D" w14:textId="77777777" w:rsidR="00DF72B1" w:rsidRPr="00D74252" w:rsidRDefault="00DF72B1" w:rsidP="00E2142A">
            <w:pPr>
              <w:pStyle w:val="a3"/>
              <w:spacing w:beforeLines="100" w:before="24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4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14:paraId="33EEA21A" w14:textId="77777777" w:rsidR="00DF72B1" w:rsidRPr="00D74252" w:rsidRDefault="00DF72B1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64CD8341" w14:textId="77777777" w:rsidR="00DF72B1" w:rsidRPr="00A231E8" w:rsidRDefault="00DF72B1" w:rsidP="00130C1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3B313D37" w14:textId="77777777" w:rsidR="00DF72B1" w:rsidRPr="00130C16" w:rsidRDefault="00DF72B1" w:rsidP="00A231E8">
            <w:pPr>
              <w:pStyle w:val="a3"/>
              <w:spacing w:beforeLines="150" w:before="360" w:line="137" w:lineRule="exact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hint="eastAsia"/>
                <w:color w:val="000000"/>
                <w:spacing w:val="0"/>
              </w:rPr>
              <w:t xml:space="preserve">　</w:t>
            </w:r>
            <w:r w:rsidR="00A231E8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163DE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6D577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6D577B" w:rsidRPr="00D74252" w14:paraId="146A57FA" w14:textId="77777777" w:rsidTr="00163DEB">
        <w:trPr>
          <w:cantSplit/>
          <w:trHeight w:hRule="exact" w:val="839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67792669" w14:textId="77777777" w:rsidR="006D577B" w:rsidRPr="00D74252" w:rsidRDefault="006D577B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2DC37BF6" w14:textId="77777777" w:rsidR="00CC210A" w:rsidRPr="00CC210A" w:rsidRDefault="00CC210A" w:rsidP="00163DEB">
            <w:pPr>
              <w:pStyle w:val="a3"/>
              <w:spacing w:before="120" w:afterLines="50" w:after="120" w:line="194" w:lineRule="exact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14:paraId="3F7762D6" w14:textId="77777777" w:rsidR="006D577B" w:rsidRPr="00D74252" w:rsidRDefault="00CC210A" w:rsidP="00CC210A">
            <w:pPr>
              <w:pStyle w:val="a3"/>
              <w:spacing w:line="240" w:lineRule="auto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21776BE" w14:textId="77777777" w:rsidR="006D577B" w:rsidRPr="00130C16" w:rsidRDefault="006D577B" w:rsidP="00CC210A">
            <w:pPr>
              <w:pStyle w:val="a3"/>
              <w:spacing w:beforeLines="100" w:before="240" w:line="137" w:lineRule="exact"/>
              <w:ind w:firstLineChars="200" w:firstLine="360"/>
              <w:rPr>
                <w:color w:val="000000"/>
                <w:spacing w:val="0"/>
                <w:sz w:val="32"/>
                <w:szCs w:val="32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28"/>
                <w:szCs w:val="28"/>
              </w:rPr>
              <w:t xml:space="preserve">　　</w:t>
            </w:r>
          </w:p>
        </w:tc>
        <w:tc>
          <w:tcPr>
            <w:tcW w:w="272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39335068" w14:textId="77777777" w:rsidR="006D577B" w:rsidRPr="00D74252" w:rsidRDefault="001E46C6" w:rsidP="00163DEB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00A08984" w14:textId="77777777" w:rsidR="006D577B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6D577B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D577B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29C8375D" w14:textId="77777777" w:rsidR="006D577B" w:rsidRPr="00D74252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14:paraId="0100BD49" w14:textId="77777777" w:rsidR="006D577B" w:rsidRPr="00D74252" w:rsidRDefault="006D577B" w:rsidP="00BD579C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</w:p>
        </w:tc>
      </w:tr>
      <w:tr w:rsidR="00CC210A" w:rsidRPr="00D74252" w14:paraId="5E9204F7" w14:textId="77777777" w:rsidTr="00163DEB">
        <w:trPr>
          <w:cantSplit/>
          <w:trHeight w:hRule="exact" w:val="851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4EBDC15D" w14:textId="77777777" w:rsidR="00CC210A" w:rsidRPr="00D74252" w:rsidRDefault="00CC210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AFE892" w14:textId="77777777" w:rsidR="00CC210A" w:rsidRPr="00CC210A" w:rsidRDefault="00CC210A" w:rsidP="00163DEB">
            <w:pPr>
              <w:pStyle w:val="a3"/>
              <w:spacing w:before="120" w:afterLines="50" w:after="120" w:line="194" w:lineRule="exact"/>
              <w:ind w:firstLineChars="100" w:firstLine="158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14:paraId="577A166F" w14:textId="77777777" w:rsidR="00CC210A" w:rsidRPr="00D74252" w:rsidRDefault="00CC210A" w:rsidP="005535F2">
            <w:pPr>
              <w:pStyle w:val="a3"/>
              <w:spacing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B81A9" w14:textId="77777777" w:rsidR="00CC210A" w:rsidRPr="00D672AB" w:rsidRDefault="00CC210A" w:rsidP="00CC210A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169E200" w14:textId="77777777" w:rsidR="00CC210A" w:rsidRPr="00D74252" w:rsidRDefault="001E46C6" w:rsidP="00163DEB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260FD6EC" w14:textId="77777777" w:rsidR="00CC210A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CC210A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1A4387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    </w:t>
            </w:r>
            <w:r w:rsidR="00CC210A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CC210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CC210A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</w:t>
            </w:r>
            <w:r w:rsidR="00CC210A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 </w:t>
            </w:r>
            <w:r w:rsidR="001A438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CC210A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48B4D9B3" w14:textId="77777777" w:rsidR="00CC210A" w:rsidRPr="00D74252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14:paraId="5D108A2F" w14:textId="77777777" w:rsidR="00CC210A" w:rsidRPr="00D672AB" w:rsidRDefault="00CC210A" w:rsidP="00BD6423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</w:tr>
      <w:tr w:rsidR="006D577B" w:rsidRPr="00D74252" w14:paraId="167280F0" w14:textId="77777777" w:rsidTr="008D54EA">
        <w:trPr>
          <w:cantSplit/>
          <w:trHeight w:hRule="exact" w:val="823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14:paraId="22D5540B" w14:textId="77777777" w:rsidR="001A4387" w:rsidRPr="001A4387" w:rsidRDefault="001A4387" w:rsidP="001A4387">
            <w:pPr>
              <w:pStyle w:val="a3"/>
              <w:spacing w:beforeLines="50" w:before="120" w:afterLines="50" w:after="120" w:line="137" w:lineRule="exac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>※</w:t>
            </w:r>
          </w:p>
          <w:p w14:paraId="6D05FB71" w14:textId="77777777" w:rsidR="006D577B" w:rsidRPr="001A4387" w:rsidRDefault="001A4387" w:rsidP="001A4387">
            <w:pPr>
              <w:pStyle w:val="a3"/>
              <w:spacing w:line="240" w:lineRule="auto"/>
              <w:ind w:left="327" w:hangingChars="150" w:hanging="327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1A4387">
              <w:rPr>
                <w:rFonts w:ascii="ＭＳ 明朝" w:hAnsi="ＭＳ 明朝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A4387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法定代理人</w:t>
            </w:r>
          </w:p>
          <w:p w14:paraId="198C08E7" w14:textId="77777777" w:rsidR="006D577B" w:rsidRPr="005871DC" w:rsidRDefault="00000000" w:rsidP="005871DC">
            <w:pPr>
              <w:pStyle w:val="a3"/>
              <w:spacing w:beforeLines="100" w:before="240" w:line="240" w:lineRule="auto"/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noProof/>
                <w:color w:val="000000"/>
                <w:spacing w:val="0"/>
              </w:rPr>
              <w:pict w14:anchorId="7FE6B5FD">
                <v:shape id="_x0000_s2065" type="#_x0000_t86" style="position:absolute;left:0;text-align:left;margin-left:30.05pt;margin-top:6.3pt;width:5.65pt;height:44.4pt;z-index:4" strokeweight=".5pt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color w:val="000000"/>
                <w:spacing w:val="0"/>
                <w:sz w:val="22"/>
                <w:szCs w:val="22"/>
              </w:rPr>
              <w:pict w14:anchorId="50E0B467">
                <v:shape id="_x0000_s2064" type="#_x0000_t85" style="position:absolute;left:0;text-align:left;margin-left:1.85pt;margin-top:6.3pt;width:7.15pt;height:43.45pt;z-index:3" strokeweight=".5pt">
                  <v:textbox inset="5.85pt,.7pt,5.85pt,.7pt"/>
                </v:shape>
              </w:pict>
            </w:r>
            <w:r w:rsidR="005871DC"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 w:rsidR="005871DC">
              <w:rPr>
                <w:rFonts w:ascii="ＭＳ 明朝" w:hAnsi="ＭＳ 明朝"/>
                <w:b/>
                <w:bCs/>
                <w:color w:val="000000"/>
              </w:rPr>
              <w:t>父</w:t>
            </w:r>
            <w:r w:rsidR="005871DC">
              <w:rPr>
                <w:rFonts w:ascii="ＭＳ 明朝" w:hAnsi="ＭＳ 明朝" w:hint="eastAsia"/>
                <w:b/>
                <w:bCs/>
                <w:color w:val="000000"/>
              </w:rPr>
              <w:t xml:space="preserve">  後</w:t>
            </w:r>
          </w:p>
          <w:p w14:paraId="2C3E3A4B" w14:textId="77777777" w:rsidR="00C46F15" w:rsidRDefault="00C46F15" w:rsidP="00C46F15">
            <w:pPr>
              <w:pStyle w:val="a3"/>
              <w:spacing w:line="240" w:lineRule="auto"/>
              <w:ind w:rightChars="-58" w:right="-122" w:firstLineChars="121" w:firstLine="194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・</w:t>
            </w:r>
            <w:r>
              <w:rPr>
                <w:rFonts w:hint="eastAsia"/>
                <w:color w:val="000000"/>
                <w:spacing w:val="0"/>
              </w:rPr>
              <w:t xml:space="preserve">  </w:t>
            </w:r>
            <w:r w:rsidR="005871DC">
              <w:rPr>
                <w:color w:val="000000"/>
                <w:spacing w:val="0"/>
              </w:rPr>
              <w:t>見</w:t>
            </w:r>
          </w:p>
          <w:p w14:paraId="6A4F27CF" w14:textId="77777777" w:rsidR="006D577B" w:rsidRPr="00D74252" w:rsidRDefault="005871DC" w:rsidP="00C46F15">
            <w:pPr>
              <w:pStyle w:val="a3"/>
              <w:spacing w:line="240" w:lineRule="auto"/>
              <w:ind w:rightChars="-58" w:right="-122" w:firstLineChars="121" w:firstLine="194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母　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79B724DC" w14:textId="77777777" w:rsidR="00AB19F4" w:rsidRDefault="00AB19F4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  <w:p w14:paraId="020E0503" w14:textId="77777777" w:rsidR="00E42A14" w:rsidRDefault="00E42A14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（国籍）</w:t>
            </w:r>
          </w:p>
          <w:p w14:paraId="6EE2E595" w14:textId="77777777" w:rsidR="00AB19F4" w:rsidRPr="00D74252" w:rsidRDefault="00AB19F4" w:rsidP="00AB19F4">
            <w:pPr>
              <w:pStyle w:val="a3"/>
              <w:spacing w:beforeLines="50" w:before="120" w:afterLines="200" w:after="480" w:line="137" w:lineRule="exact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（父）</w:t>
            </w:r>
          </w:p>
        </w:tc>
        <w:tc>
          <w:tcPr>
            <w:tcW w:w="7365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14:paraId="118E6664" w14:textId="77777777" w:rsidR="008D54EA" w:rsidRDefault="00AB19F4" w:rsidP="008D54EA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 都　道</w:t>
            </w:r>
          </w:p>
          <w:p w14:paraId="1EFACC0B" w14:textId="77777777" w:rsidR="006D577B" w:rsidRPr="00D74252" w:rsidRDefault="00AB19F4" w:rsidP="008D54EA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6D577B" w:rsidRPr="00D74252" w14:paraId="7D728090" w14:textId="77777777" w:rsidTr="00E42A14">
        <w:trPr>
          <w:cantSplit/>
          <w:trHeight w:hRule="exact" w:val="875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41C940D8" w14:textId="77777777"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14:paraId="60C96726" w14:textId="77777777" w:rsidR="006D577B" w:rsidRDefault="001A4387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 w:rsidR="00AB19F4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籍</w:t>
            </w:r>
          </w:p>
          <w:p w14:paraId="2986FDFD" w14:textId="77777777" w:rsidR="00E42A14" w:rsidRDefault="00E42A14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（国籍）</w:t>
            </w:r>
          </w:p>
          <w:p w14:paraId="3ACA9CF1" w14:textId="77777777" w:rsidR="006D577B" w:rsidRPr="00D74252" w:rsidRDefault="001A4387" w:rsidP="00AB19F4">
            <w:pPr>
              <w:pStyle w:val="a3"/>
              <w:spacing w:before="120" w:line="137" w:lineRule="exact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（母）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14:paraId="09F38EB7" w14:textId="77777777" w:rsidR="008D54EA" w:rsidRDefault="00AB19F4" w:rsidP="008D54EA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 都　道</w:t>
            </w:r>
          </w:p>
          <w:p w14:paraId="5FB6A8B1" w14:textId="77777777" w:rsidR="006D577B" w:rsidRPr="00D74252" w:rsidRDefault="00AB19F4" w:rsidP="008D54EA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6D577B" w:rsidRPr="00D74252" w14:paraId="71AD4528" w14:textId="77777777" w:rsidTr="008D54EA">
        <w:trPr>
          <w:cantSplit/>
          <w:trHeight w:hRule="exact" w:val="843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2CBB1497" w14:textId="77777777"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2011BD7F" w14:textId="77777777" w:rsidR="00AB19F4" w:rsidRPr="00D672AB" w:rsidRDefault="00AB19F4" w:rsidP="00AB19F4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  <w:p w14:paraId="639F8667" w14:textId="77777777" w:rsidR="006D577B" w:rsidRPr="00D672AB" w:rsidRDefault="00AB19F4" w:rsidP="00BE1CBE">
            <w:pPr>
              <w:pStyle w:val="a3"/>
              <w:spacing w:before="120" w:line="137" w:lineRule="exact"/>
              <w:ind w:firstLineChars="50" w:firstLine="9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79F41261" w14:textId="77777777" w:rsidR="006D577B" w:rsidRDefault="006D577B" w:rsidP="0055444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237201D6" w14:textId="77777777" w:rsidR="00554447" w:rsidRDefault="00554447" w:rsidP="00554447">
            <w:pPr>
              <w:pStyle w:val="a3"/>
              <w:spacing w:line="137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</w:p>
          <w:p w14:paraId="67BD261D" w14:textId="77777777" w:rsidR="006D577B" w:rsidRDefault="006D577B" w:rsidP="001A4387">
            <w:pPr>
              <w:pStyle w:val="a3"/>
              <w:rPr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sz w:val="32"/>
                <w:szCs w:val="32"/>
              </w:rPr>
              <w:t xml:space="preserve"> </w:t>
            </w:r>
          </w:p>
          <w:p w14:paraId="5E6C094A" w14:textId="77777777" w:rsidR="00554447" w:rsidRPr="00D74252" w:rsidRDefault="00554447" w:rsidP="001A4387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color w:val="000000"/>
                <w:spacing w:val="0"/>
                <w:sz w:val="32"/>
                <w:szCs w:val="32"/>
              </w:rPr>
              <w:t xml:space="preserve">                                     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AB19F4" w:rsidRPr="00D74252" w14:paraId="43ABE054" w14:textId="77777777" w:rsidTr="00163DEB">
        <w:trPr>
          <w:cantSplit/>
          <w:trHeight w:val="680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14:paraId="1F42F13D" w14:textId="77777777" w:rsidR="00AB19F4" w:rsidRPr="00D74252" w:rsidRDefault="00AB19F4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</w:tcPr>
          <w:p w14:paraId="662D859A" w14:textId="77777777" w:rsidR="00AB19F4" w:rsidRDefault="00AB19F4" w:rsidP="00C46F15">
            <w:pPr>
              <w:pStyle w:val="a3"/>
              <w:spacing w:beforeLines="50" w:before="120" w:afterLines="50" w:after="120" w:line="194" w:lineRule="exact"/>
              <w:ind w:firstLineChars="50" w:firstLine="106"/>
              <w:rPr>
                <w:rFonts w:ascii="ＭＳ 明朝" w:hAnsi="ＭＳ 明朝"/>
                <w:b/>
                <w:bCs/>
                <w:color w:val="000000"/>
              </w:rPr>
            </w:pP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6"/>
                <w:fitText w:val="800" w:id="-902045952"/>
              </w:rPr>
              <w:t>フリガ</w:t>
            </w: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"/>
                <w:fitText w:val="800" w:id="-902045952"/>
              </w:rPr>
              <w:t>ナ</w:t>
            </w:r>
          </w:p>
          <w:p w14:paraId="7B6B59FB" w14:textId="77777777" w:rsidR="00AB19F4" w:rsidRPr="00D74252" w:rsidRDefault="00AB19F4" w:rsidP="00234EDD">
            <w:pPr>
              <w:pStyle w:val="a3"/>
              <w:spacing w:afterLines="50" w:after="120"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 w:rsidR="009652A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6067E7BF" w14:textId="77777777" w:rsidR="00AB19F4" w:rsidRPr="00D74252" w:rsidRDefault="00AB19F4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326414" w14:textId="77777777" w:rsidR="00AB19F4" w:rsidRDefault="00AB19F4" w:rsidP="00C46F15">
            <w:pPr>
              <w:pStyle w:val="a3"/>
              <w:spacing w:before="120" w:afterLines="50" w:after="120" w:line="194" w:lineRule="exact"/>
              <w:ind w:firstLineChars="50" w:firstLine="106"/>
              <w:rPr>
                <w:rFonts w:ascii="ＭＳ 明朝" w:hAnsi="ＭＳ 明朝"/>
                <w:b/>
                <w:bCs/>
                <w:color w:val="000000"/>
              </w:rPr>
            </w:pP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6"/>
                <w:fitText w:val="800" w:id="-902045951"/>
              </w:rPr>
              <w:t>フリガ</w:t>
            </w: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"/>
                <w:fitText w:val="800" w:id="-902045951"/>
              </w:rPr>
              <w:t>ナ</w:t>
            </w:r>
          </w:p>
          <w:p w14:paraId="61361700" w14:textId="77777777" w:rsidR="00AB19F4" w:rsidRPr="00D74252" w:rsidRDefault="00AB19F4" w:rsidP="00BE1CBE">
            <w:pPr>
              <w:pStyle w:val="a3"/>
              <w:spacing w:afterLines="50" w:after="120" w:line="260" w:lineRule="exact"/>
              <w:ind w:firstLineChars="50" w:firstLine="99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氏　</w:t>
            </w:r>
            <w:r w:rsidR="009652A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25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14:paraId="731D3CA1" w14:textId="77777777" w:rsidR="00AB19F4" w:rsidRPr="00D74252" w:rsidRDefault="00AB19F4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</w:tr>
    </w:tbl>
    <w:p w14:paraId="33C9C976" w14:textId="77777777" w:rsidR="005871DC" w:rsidRDefault="005871DC" w:rsidP="00234EDD">
      <w:pPr>
        <w:spacing w:beforeLines="50" w:before="120"/>
        <w:rPr>
          <w:color w:val="00000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 w:rsidRPr="005871DC">
        <w:rPr>
          <w:rFonts w:hint="eastAsia"/>
          <w:color w:val="000000"/>
          <w:sz w:val="20"/>
          <w:szCs w:val="20"/>
        </w:rPr>
        <w:t>※</w:t>
      </w:r>
      <w:r w:rsidRPr="005871DC">
        <w:rPr>
          <w:color w:val="000000"/>
          <w:sz w:val="20"/>
          <w:szCs w:val="20"/>
        </w:rPr>
        <w:t>の部分は</w:t>
      </w:r>
      <w:r w:rsidR="00DA22FC">
        <w:rPr>
          <w:color w:val="000000"/>
          <w:sz w:val="20"/>
          <w:szCs w:val="20"/>
        </w:rPr>
        <w:t>、</w:t>
      </w:r>
      <w:r w:rsidRPr="005871DC">
        <w:rPr>
          <w:color w:val="000000"/>
          <w:sz w:val="20"/>
          <w:szCs w:val="20"/>
        </w:rPr>
        <w:t>申立人が</w:t>
      </w:r>
      <w:r w:rsidRPr="005871DC">
        <w:rPr>
          <w:color w:val="000000"/>
          <w:sz w:val="20"/>
          <w:szCs w:val="20"/>
        </w:rPr>
        <w:t>15</w:t>
      </w:r>
      <w:r w:rsidRPr="005871DC">
        <w:rPr>
          <w:rFonts w:hint="eastAsia"/>
          <w:color w:val="000000"/>
          <w:sz w:val="20"/>
          <w:szCs w:val="20"/>
        </w:rPr>
        <w:t>歳</w:t>
      </w:r>
      <w:r w:rsidRPr="005871DC">
        <w:rPr>
          <w:color w:val="000000"/>
          <w:sz w:val="20"/>
          <w:szCs w:val="20"/>
        </w:rPr>
        <w:t>未満の</w:t>
      </w:r>
      <w:r w:rsidRPr="005871DC">
        <w:rPr>
          <w:rFonts w:hint="eastAsia"/>
          <w:color w:val="000000"/>
          <w:sz w:val="20"/>
          <w:szCs w:val="20"/>
        </w:rPr>
        <w:t>場合に</w:t>
      </w:r>
      <w:r w:rsidRPr="005871DC">
        <w:rPr>
          <w:color w:val="000000"/>
          <w:sz w:val="20"/>
          <w:szCs w:val="20"/>
        </w:rPr>
        <w:t>記入してくださ</w:t>
      </w:r>
      <w:r>
        <w:rPr>
          <w:color w:val="000000"/>
        </w:rPr>
        <w:t>い。</w:t>
      </w:r>
    </w:p>
    <w:p w14:paraId="5F4290A0" w14:textId="77777777" w:rsidR="00E6349D" w:rsidRPr="0027241D" w:rsidRDefault="005871DC" w:rsidP="00E6349D">
      <w:pPr>
        <w:rPr>
          <w:color w:val="000000"/>
        </w:rPr>
      </w:pPr>
      <w:r>
        <w:rPr>
          <w:color w:val="000000"/>
        </w:rPr>
        <w:t xml:space="preserve">　　　　　　　　　　　　　　　　　　　　氏（１／２）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14:paraId="79FEA00A" w14:textId="77777777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7B34563" w14:textId="77777777"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37992B9" w14:textId="77777777"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="001B3E3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14:paraId="3BA44313" w14:textId="77777777" w:rsidTr="0035419D">
        <w:trPr>
          <w:trHeight w:val="510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384EA1DC" w14:textId="77777777" w:rsidR="00E6349D" w:rsidRPr="0035419D" w:rsidRDefault="0035419D" w:rsidP="007A5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申立人の氏（　</w:t>
            </w:r>
            <w:r w:rsidR="00A231E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231E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）を（　</w:t>
            </w:r>
            <w:r w:rsidR="00A231E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231E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）と</w:t>
            </w:r>
            <w:r w:rsidR="007117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、氏の振り仮名（　　　　　</w:t>
            </w:r>
            <w:r w:rsidR="007A5B5B" w:rsidRPr="0071172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※１</w:t>
            </w:r>
            <w:r w:rsidR="007117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）を（　　　　　　　</w:t>
            </w:r>
            <w:r w:rsidR="0071172F" w:rsidRPr="0071172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※１</w:t>
            </w:r>
            <w:r w:rsidR="007117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）と、それぞれ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>変更することの許可を求める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。</w:t>
            </w:r>
          </w:p>
        </w:tc>
      </w:tr>
    </w:tbl>
    <w:p w14:paraId="27ADF4B0" w14:textId="77777777" w:rsidR="00E6349D" w:rsidRPr="00A231E8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7"/>
        <w:gridCol w:w="5483"/>
        <w:gridCol w:w="1663"/>
      </w:tblGrid>
      <w:tr w:rsidR="00E6349D" w:rsidRPr="00D74252" w14:paraId="6505D355" w14:textId="77777777" w:rsidTr="00ED2883">
        <w:trPr>
          <w:trHeight w:val="522"/>
        </w:trPr>
        <w:tc>
          <w:tcPr>
            <w:tcW w:w="91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5790D409" w14:textId="77777777"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A233DC6" w14:textId="77777777" w:rsidR="00E6349D" w:rsidRPr="00D74252" w:rsidRDefault="00E6349D" w:rsidP="00040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E6349D" w:rsidRPr="00D74252" w14:paraId="69B7F10A" w14:textId="77777777" w:rsidTr="0035419D">
        <w:trPr>
          <w:trHeight w:val="2441"/>
        </w:trPr>
        <w:tc>
          <w:tcPr>
            <w:tcW w:w="9193" w:type="dxa"/>
            <w:gridSpan w:val="3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2B894E21" w14:textId="77777777" w:rsidR="00E6349D" w:rsidRPr="0071172F" w:rsidRDefault="003541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71172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※</w:t>
            </w:r>
            <w:r w:rsidR="0071172F" w:rsidRPr="0071172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  <w:p w14:paraId="4D871131" w14:textId="77777777" w:rsidR="0035419D" w:rsidRDefault="00E431B8" w:rsidP="00E43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婚姻前の氏にしたい。　　　　　　６　通称として永年使用した。</w:t>
            </w:r>
          </w:p>
          <w:p w14:paraId="51AB7066" w14:textId="77777777" w:rsidR="0035419D" w:rsidRPr="0035419D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２　婚姻中に称していた氏にしたい。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　（使用を始めた時期　平成</w:t>
            </w:r>
            <w:r w:rsidR="00E21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・令和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　　年　　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）</w:t>
            </w:r>
          </w:p>
          <w:p w14:paraId="3903CC9A" w14:textId="1EA7EAFF" w:rsidR="0035419D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３　外国人の配偶者の氏にしたい。　　７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難しくて正確に読まれない。</w:t>
            </w:r>
          </w:p>
          <w:p w14:paraId="61CCF7BA" w14:textId="2B1B83C0" w:rsidR="0035419D" w:rsidRDefault="0035419D" w:rsidP="00FB0A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Chars="100" w:left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４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外国人の配偶者の通称にしたい。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８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奇妙な氏である。</w:t>
            </w:r>
          </w:p>
          <w:p w14:paraId="0F4874DD" w14:textId="0BDF7406" w:rsidR="00E6349D" w:rsidRPr="00E431B8" w:rsidRDefault="0035419D" w:rsidP="00E44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５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外国人の父・母の氏にしたい。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９　その他（　　　　　　　　　　　　　　</w:t>
            </w:r>
            <w:r w:rsidR="007B737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）</w:t>
            </w:r>
          </w:p>
        </w:tc>
      </w:tr>
      <w:tr w:rsidR="00E6349D" w:rsidRPr="00DD053A" w14:paraId="2FDE6ADE" w14:textId="77777777" w:rsidTr="006A4633">
        <w:trPr>
          <w:trHeight w:val="48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50A6F3A9" w14:textId="1672B963" w:rsidR="00E6349D" w:rsidRPr="00FB62E0" w:rsidRDefault="00DD053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B62E0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（氏の変更を必要とする具体的な</w:t>
            </w:r>
            <w:r w:rsidR="00153DA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事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情）</w:t>
            </w:r>
          </w:p>
        </w:tc>
      </w:tr>
      <w:tr w:rsidR="00E6349D" w:rsidRPr="00DD053A" w14:paraId="33B067A7" w14:textId="77777777" w:rsidTr="006A4633">
        <w:trPr>
          <w:trHeight w:val="53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02B6A3A3" w14:textId="77777777" w:rsidR="00E6349D" w:rsidRPr="009050B5" w:rsidRDefault="00E6349D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3EAC4590" w14:textId="77777777" w:rsidTr="006A4633">
        <w:trPr>
          <w:trHeight w:val="54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185376F" w14:textId="77777777" w:rsidR="00FB62E0" w:rsidRPr="00FB62E0" w:rsidRDefault="00FB62E0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6F784B3B" w14:textId="77777777" w:rsidTr="00E6349D">
        <w:trPr>
          <w:trHeight w:val="57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1F56D8A" w14:textId="77777777" w:rsidR="00E6349D" w:rsidRPr="00FB62E0" w:rsidRDefault="00E6349D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75696FA8" w14:textId="77777777" w:rsidTr="006A4633">
        <w:trPr>
          <w:trHeight w:val="40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4EAF943" w14:textId="77777777" w:rsidR="00E6349D" w:rsidRPr="00FB62E0" w:rsidRDefault="00E6349D" w:rsidP="00B82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763B7F22" w14:textId="77777777" w:rsidTr="005C4620">
        <w:trPr>
          <w:trHeight w:val="437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8ED64A8" w14:textId="77777777" w:rsidR="00E6349D" w:rsidRPr="00FB62E0" w:rsidRDefault="00E6349D" w:rsidP="00B82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B8212B" w14:paraId="2106BC32" w14:textId="77777777" w:rsidTr="005C4620">
        <w:trPr>
          <w:trHeight w:val="459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3893017" w14:textId="77777777" w:rsidR="00EB4340" w:rsidRPr="00B8212B" w:rsidRDefault="00EB4340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205D3A22" w14:textId="77777777" w:rsidTr="00E70839">
        <w:trPr>
          <w:trHeight w:val="61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A6E9BD7" w14:textId="77777777" w:rsidR="00E6349D" w:rsidRPr="009050B5" w:rsidRDefault="00E6349D" w:rsidP="005B3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14:paraId="1BCC1185" w14:textId="77777777" w:rsidTr="007B737A">
        <w:trPr>
          <w:trHeight w:val="631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338BF894" w14:textId="77777777" w:rsidR="00E731EC" w:rsidRPr="007B737A" w:rsidRDefault="00E731EC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7C5E0920" w14:textId="77777777" w:rsidTr="007B737A">
        <w:trPr>
          <w:trHeight w:val="63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EC8E74A" w14:textId="77777777" w:rsidR="007B737A" w:rsidRPr="009050B5" w:rsidRDefault="007B737A" w:rsidP="00D27E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5D762FD0" w14:textId="77777777" w:rsidTr="00A83D61">
        <w:trPr>
          <w:trHeight w:val="66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E910B95" w14:textId="77777777" w:rsidR="007B737A" w:rsidRPr="007B737A" w:rsidRDefault="007B737A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3A4CAB70" w14:textId="77777777" w:rsidTr="00A83D61">
        <w:trPr>
          <w:trHeight w:val="360"/>
        </w:trPr>
        <w:tc>
          <w:tcPr>
            <w:tcW w:w="9193" w:type="dxa"/>
            <w:gridSpan w:val="3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A1532DB" w14:textId="77777777" w:rsidR="007B737A" w:rsidRPr="007B737A" w:rsidRDefault="007B737A" w:rsidP="00EB4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750" w:firstLine="165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申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立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人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と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同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一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戸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籍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内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の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満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１５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歳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以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上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の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者</w:t>
            </w:r>
          </w:p>
        </w:tc>
      </w:tr>
      <w:tr w:rsidR="007B737A" w:rsidRPr="00DD053A" w14:paraId="54D610E7" w14:textId="77777777" w:rsidTr="00A83D61">
        <w:trPr>
          <w:trHeight w:val="561"/>
        </w:trPr>
        <w:tc>
          <w:tcPr>
            <w:tcW w:w="20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dotted" w:sz="4" w:space="0" w:color="auto"/>
            </w:tcBorders>
          </w:tcPr>
          <w:p w14:paraId="2A59C427" w14:textId="77777777" w:rsidR="00A83D61" w:rsidRPr="00A83D61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300" w:firstLine="4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フ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 xml:space="preserve">　</w:t>
            </w: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リ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 xml:space="preserve">　</w:t>
            </w: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ガ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 xml:space="preserve">　</w:t>
            </w: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ナ</w:t>
            </w:r>
          </w:p>
          <w:p w14:paraId="50C6C530" w14:textId="77777777" w:rsidR="007B737A" w:rsidRPr="007B737A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200" w:firstLine="4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87A50A" w14:textId="77777777" w:rsidR="007B737A" w:rsidRPr="007B737A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　　　　住　　　　　　　所</w:t>
            </w:r>
          </w:p>
        </w:tc>
        <w:tc>
          <w:tcPr>
            <w:tcW w:w="16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14:paraId="12D37256" w14:textId="77777777" w:rsidR="007B737A" w:rsidRPr="007B737A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年　齢</w:t>
            </w:r>
          </w:p>
        </w:tc>
      </w:tr>
      <w:tr w:rsidR="007B737A" w:rsidRPr="00DD053A" w14:paraId="480AA49F" w14:textId="77777777" w:rsidTr="00163DEB">
        <w:trPr>
          <w:trHeight w:val="636"/>
        </w:trPr>
        <w:tc>
          <w:tcPr>
            <w:tcW w:w="2047" w:type="dxa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14:paraId="33534895" w14:textId="77777777" w:rsidR="007B737A" w:rsidRPr="00F60151" w:rsidRDefault="009050B5" w:rsidP="00A23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44DBA" w14:textId="77777777" w:rsidR="007B737A" w:rsidRPr="00F60151" w:rsidRDefault="007B737A" w:rsidP="00163D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2EF6AAFE" w14:textId="77777777" w:rsidR="007B737A" w:rsidRPr="00F60151" w:rsidRDefault="009050B5" w:rsidP="00A23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60151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7B737A" w:rsidRPr="00DD053A" w14:paraId="6F965C79" w14:textId="77777777" w:rsidTr="00A83D61">
        <w:trPr>
          <w:trHeight w:val="561"/>
        </w:trPr>
        <w:tc>
          <w:tcPr>
            <w:tcW w:w="2047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14:paraId="5B5A3323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BB94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2F0EBE5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3F7EFD13" w14:textId="77777777" w:rsidTr="00A83D61">
        <w:trPr>
          <w:trHeight w:val="543"/>
        </w:trPr>
        <w:tc>
          <w:tcPr>
            <w:tcW w:w="2047" w:type="dxa"/>
            <w:tcBorders>
              <w:top w:val="dotted" w:sz="4" w:space="0" w:color="auto"/>
              <w:left w:val="single" w:sz="18" w:space="0" w:color="000000"/>
              <w:bottom w:val="single" w:sz="12" w:space="0" w:color="auto"/>
              <w:right w:val="dotted" w:sz="4" w:space="0" w:color="auto"/>
            </w:tcBorders>
          </w:tcPr>
          <w:p w14:paraId="76667535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AB6EB5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000000"/>
            </w:tcBorders>
          </w:tcPr>
          <w:p w14:paraId="72C30AB7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BF9FA4" w14:textId="77777777" w:rsidR="00E6349D" w:rsidRPr="00D74252" w:rsidRDefault="00DE63D4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/>
          <w:color w:val="000000"/>
          <w:kern w:val="0"/>
          <w:sz w:val="16"/>
          <w:szCs w:val="16"/>
        </w:rPr>
        <w:tab/>
      </w:r>
    </w:p>
    <w:p w14:paraId="1E509D5F" w14:textId="60105452" w:rsidR="00EB4340" w:rsidRDefault="00EB4340" w:rsidP="00EB4340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>（注）太枠の中だけ記入してください。</w:t>
      </w:r>
      <w:r w:rsidR="0071172F">
        <w:rPr>
          <w:rFonts w:hint="eastAsia"/>
          <w:color w:val="000000"/>
          <w:spacing w:val="0"/>
          <w:sz w:val="20"/>
          <w:szCs w:val="20"/>
        </w:rPr>
        <w:t>※１の部分は、カタカナで記入してください。</w:t>
      </w:r>
      <w:r w:rsidRPr="00EB4340">
        <w:rPr>
          <w:rFonts w:hint="eastAsia"/>
          <w:color w:val="000000"/>
          <w:spacing w:val="0"/>
          <w:sz w:val="20"/>
          <w:szCs w:val="20"/>
        </w:rPr>
        <w:t>※</w:t>
      </w:r>
      <w:r w:rsidR="0071172F">
        <w:rPr>
          <w:rFonts w:hint="eastAsia"/>
          <w:color w:val="000000"/>
          <w:spacing w:val="0"/>
          <w:sz w:val="20"/>
          <w:szCs w:val="20"/>
        </w:rPr>
        <w:t>２</w:t>
      </w:r>
      <w:r w:rsidRPr="00EB4340">
        <w:rPr>
          <w:rFonts w:hint="eastAsia"/>
          <w:color w:val="000000"/>
          <w:spacing w:val="0"/>
          <w:sz w:val="20"/>
          <w:szCs w:val="20"/>
        </w:rPr>
        <w:t>の部分は</w:t>
      </w:r>
      <w:r w:rsidR="00DA22FC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rFonts w:hint="eastAsia"/>
          <w:color w:val="000000"/>
          <w:spacing w:val="0"/>
          <w:sz w:val="20"/>
          <w:szCs w:val="20"/>
        </w:rPr>
        <w:t>当てはまる番号を〇で囲み</w:t>
      </w:r>
      <w:r w:rsidR="00DA22FC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rFonts w:hint="eastAsia"/>
          <w:color w:val="000000"/>
          <w:spacing w:val="0"/>
          <w:sz w:val="20"/>
          <w:szCs w:val="20"/>
        </w:rPr>
        <w:t>９を選んだ場合は</w:t>
      </w:r>
      <w:r w:rsidR="00DA22FC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color w:val="000000"/>
          <w:spacing w:val="0"/>
          <w:sz w:val="20"/>
          <w:szCs w:val="20"/>
        </w:rPr>
        <w:t>（　　　）内に具体的に記入してください。</w:t>
      </w:r>
    </w:p>
    <w:p w14:paraId="68D7A600" w14:textId="77777777" w:rsidR="00E70839" w:rsidRPr="00EB4340" w:rsidRDefault="00E70839" w:rsidP="00EB4340">
      <w:pPr>
        <w:pStyle w:val="a3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　　　</w:t>
      </w:r>
      <w:r w:rsidR="00A231E8">
        <w:rPr>
          <w:rFonts w:hint="eastAsia"/>
          <w:color w:val="000000"/>
          <w:spacing w:val="0"/>
          <w:sz w:val="20"/>
          <w:szCs w:val="20"/>
        </w:rPr>
        <w:t xml:space="preserve">　</w:t>
      </w:r>
      <w:r w:rsidR="00A231E8">
        <w:rPr>
          <w:color w:val="000000"/>
          <w:spacing w:val="0"/>
          <w:sz w:val="20"/>
          <w:szCs w:val="20"/>
        </w:rPr>
        <w:t xml:space="preserve">　　　</w:t>
      </w:r>
      <w:r>
        <w:rPr>
          <w:color w:val="000000"/>
          <w:spacing w:val="0"/>
          <w:sz w:val="20"/>
          <w:szCs w:val="20"/>
        </w:rPr>
        <w:t xml:space="preserve">　　氏（２／２）</w:t>
      </w:r>
    </w:p>
    <w:sectPr w:rsidR="00E70839" w:rsidRPr="00EB4340" w:rsidSect="00E90912">
      <w:headerReference w:type="default" r:id="rId8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7E855" w14:textId="77777777" w:rsidR="00481453" w:rsidRDefault="00481453">
      <w:r>
        <w:separator/>
      </w:r>
    </w:p>
  </w:endnote>
  <w:endnote w:type="continuationSeparator" w:id="0">
    <w:p w14:paraId="7491573E" w14:textId="77777777" w:rsidR="00481453" w:rsidRDefault="0048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D3F8" w14:textId="77777777" w:rsidR="00481453" w:rsidRDefault="00481453">
      <w:r>
        <w:separator/>
      </w:r>
    </w:p>
  </w:footnote>
  <w:footnote w:type="continuationSeparator" w:id="0">
    <w:p w14:paraId="2D6012B5" w14:textId="77777777" w:rsidR="00481453" w:rsidRDefault="0048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728A" w14:textId="77777777"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06583969">
    <w:abstractNumId w:val="0"/>
  </w:num>
  <w:num w:numId="2" w16cid:durableId="2144812785">
    <w:abstractNumId w:val="2"/>
  </w:num>
  <w:num w:numId="3" w16cid:durableId="124453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12"/>
    <w:rsid w:val="00005041"/>
    <w:rsid w:val="00026F56"/>
    <w:rsid w:val="00037FCF"/>
    <w:rsid w:val="000409CF"/>
    <w:rsid w:val="0004714F"/>
    <w:rsid w:val="0008457D"/>
    <w:rsid w:val="000863DF"/>
    <w:rsid w:val="00091BB2"/>
    <w:rsid w:val="00095798"/>
    <w:rsid w:val="00097E41"/>
    <w:rsid w:val="000C6258"/>
    <w:rsid w:val="000D4DA8"/>
    <w:rsid w:val="000F3062"/>
    <w:rsid w:val="000F76FB"/>
    <w:rsid w:val="00104D43"/>
    <w:rsid w:val="00106E87"/>
    <w:rsid w:val="001110E4"/>
    <w:rsid w:val="00124EBE"/>
    <w:rsid w:val="0012505A"/>
    <w:rsid w:val="0012715A"/>
    <w:rsid w:val="001305D9"/>
    <w:rsid w:val="00130C16"/>
    <w:rsid w:val="0015025C"/>
    <w:rsid w:val="00153DA3"/>
    <w:rsid w:val="001579D6"/>
    <w:rsid w:val="0016238E"/>
    <w:rsid w:val="00163DEB"/>
    <w:rsid w:val="00165697"/>
    <w:rsid w:val="00180818"/>
    <w:rsid w:val="00183CEB"/>
    <w:rsid w:val="0018576A"/>
    <w:rsid w:val="001962DA"/>
    <w:rsid w:val="001A4387"/>
    <w:rsid w:val="001A75F6"/>
    <w:rsid w:val="001B3E36"/>
    <w:rsid w:val="001B4DA1"/>
    <w:rsid w:val="001C770D"/>
    <w:rsid w:val="001D62BE"/>
    <w:rsid w:val="001E3615"/>
    <w:rsid w:val="001E46C6"/>
    <w:rsid w:val="001F4052"/>
    <w:rsid w:val="00216CE3"/>
    <w:rsid w:val="00234EDD"/>
    <w:rsid w:val="002366D9"/>
    <w:rsid w:val="002508DF"/>
    <w:rsid w:val="00260C90"/>
    <w:rsid w:val="0027241D"/>
    <w:rsid w:val="002759A3"/>
    <w:rsid w:val="00276168"/>
    <w:rsid w:val="002C4D1E"/>
    <w:rsid w:val="002F2A9A"/>
    <w:rsid w:val="0030024E"/>
    <w:rsid w:val="003035D3"/>
    <w:rsid w:val="00305AC9"/>
    <w:rsid w:val="00335E3A"/>
    <w:rsid w:val="0035419D"/>
    <w:rsid w:val="00357B02"/>
    <w:rsid w:val="00372F25"/>
    <w:rsid w:val="0037630F"/>
    <w:rsid w:val="003A5570"/>
    <w:rsid w:val="003B31C8"/>
    <w:rsid w:val="003C1610"/>
    <w:rsid w:val="003C5A98"/>
    <w:rsid w:val="003E4264"/>
    <w:rsid w:val="00406BEE"/>
    <w:rsid w:val="004162D6"/>
    <w:rsid w:val="00417113"/>
    <w:rsid w:val="00452506"/>
    <w:rsid w:val="00456667"/>
    <w:rsid w:val="00465C7E"/>
    <w:rsid w:val="00481453"/>
    <w:rsid w:val="0048442C"/>
    <w:rsid w:val="004973EB"/>
    <w:rsid w:val="004B67F0"/>
    <w:rsid w:val="004C15E9"/>
    <w:rsid w:val="004C75AC"/>
    <w:rsid w:val="004D1B7E"/>
    <w:rsid w:val="004D4167"/>
    <w:rsid w:val="004E6BD8"/>
    <w:rsid w:val="00504FC9"/>
    <w:rsid w:val="00520944"/>
    <w:rsid w:val="005306F9"/>
    <w:rsid w:val="0053736F"/>
    <w:rsid w:val="00541B87"/>
    <w:rsid w:val="005535F2"/>
    <w:rsid w:val="00554447"/>
    <w:rsid w:val="0056001B"/>
    <w:rsid w:val="005655C0"/>
    <w:rsid w:val="00566DA7"/>
    <w:rsid w:val="005871DC"/>
    <w:rsid w:val="00595B03"/>
    <w:rsid w:val="005B25CB"/>
    <w:rsid w:val="005B3FF6"/>
    <w:rsid w:val="005B4C9F"/>
    <w:rsid w:val="005C4620"/>
    <w:rsid w:val="005C4A86"/>
    <w:rsid w:val="005C7380"/>
    <w:rsid w:val="005C7436"/>
    <w:rsid w:val="005D1D76"/>
    <w:rsid w:val="005D53D4"/>
    <w:rsid w:val="005E56E6"/>
    <w:rsid w:val="005F0F4E"/>
    <w:rsid w:val="005F7D26"/>
    <w:rsid w:val="006312AE"/>
    <w:rsid w:val="006375C6"/>
    <w:rsid w:val="00655D7D"/>
    <w:rsid w:val="0066418D"/>
    <w:rsid w:val="00667191"/>
    <w:rsid w:val="00684677"/>
    <w:rsid w:val="00695C01"/>
    <w:rsid w:val="00696F3D"/>
    <w:rsid w:val="006A4633"/>
    <w:rsid w:val="006A59E8"/>
    <w:rsid w:val="006B2BDB"/>
    <w:rsid w:val="006C0D8B"/>
    <w:rsid w:val="006C2A4C"/>
    <w:rsid w:val="006C512C"/>
    <w:rsid w:val="006D577B"/>
    <w:rsid w:val="006D5BED"/>
    <w:rsid w:val="006F2AD9"/>
    <w:rsid w:val="00701F7E"/>
    <w:rsid w:val="00703008"/>
    <w:rsid w:val="00710FFC"/>
    <w:rsid w:val="0071172F"/>
    <w:rsid w:val="00730508"/>
    <w:rsid w:val="0073496D"/>
    <w:rsid w:val="00740E4F"/>
    <w:rsid w:val="007437FD"/>
    <w:rsid w:val="007461DB"/>
    <w:rsid w:val="007475B1"/>
    <w:rsid w:val="00781182"/>
    <w:rsid w:val="007845B4"/>
    <w:rsid w:val="007A0F38"/>
    <w:rsid w:val="007A411B"/>
    <w:rsid w:val="007A5AD1"/>
    <w:rsid w:val="007A5B5B"/>
    <w:rsid w:val="007B10F6"/>
    <w:rsid w:val="007B737A"/>
    <w:rsid w:val="007C28A8"/>
    <w:rsid w:val="007D4E53"/>
    <w:rsid w:val="007F05BE"/>
    <w:rsid w:val="007F308C"/>
    <w:rsid w:val="007F555A"/>
    <w:rsid w:val="007F6668"/>
    <w:rsid w:val="00811799"/>
    <w:rsid w:val="00815A7C"/>
    <w:rsid w:val="0083028E"/>
    <w:rsid w:val="00831596"/>
    <w:rsid w:val="00831678"/>
    <w:rsid w:val="00834B27"/>
    <w:rsid w:val="00837878"/>
    <w:rsid w:val="008452AC"/>
    <w:rsid w:val="0084534F"/>
    <w:rsid w:val="00850E64"/>
    <w:rsid w:val="008518D8"/>
    <w:rsid w:val="0088277F"/>
    <w:rsid w:val="00885CBF"/>
    <w:rsid w:val="00891C42"/>
    <w:rsid w:val="008A220F"/>
    <w:rsid w:val="008C7390"/>
    <w:rsid w:val="008D54EA"/>
    <w:rsid w:val="008E11E6"/>
    <w:rsid w:val="00904F19"/>
    <w:rsid w:val="009050B5"/>
    <w:rsid w:val="00906D57"/>
    <w:rsid w:val="009072EF"/>
    <w:rsid w:val="00916DC0"/>
    <w:rsid w:val="009473E0"/>
    <w:rsid w:val="009608F2"/>
    <w:rsid w:val="00964690"/>
    <w:rsid w:val="009652A9"/>
    <w:rsid w:val="00967B89"/>
    <w:rsid w:val="009A2405"/>
    <w:rsid w:val="009B275C"/>
    <w:rsid w:val="009B2B93"/>
    <w:rsid w:val="009E4E67"/>
    <w:rsid w:val="009F0361"/>
    <w:rsid w:val="009F5AA9"/>
    <w:rsid w:val="00A00DD9"/>
    <w:rsid w:val="00A01470"/>
    <w:rsid w:val="00A03D4A"/>
    <w:rsid w:val="00A04F4D"/>
    <w:rsid w:val="00A10088"/>
    <w:rsid w:val="00A1292A"/>
    <w:rsid w:val="00A12F4E"/>
    <w:rsid w:val="00A231E8"/>
    <w:rsid w:val="00A473BB"/>
    <w:rsid w:val="00A52EFF"/>
    <w:rsid w:val="00A532C5"/>
    <w:rsid w:val="00A83D61"/>
    <w:rsid w:val="00A90792"/>
    <w:rsid w:val="00A92C80"/>
    <w:rsid w:val="00AA5A88"/>
    <w:rsid w:val="00AA7E53"/>
    <w:rsid w:val="00AB1680"/>
    <w:rsid w:val="00AB19F4"/>
    <w:rsid w:val="00AF6B72"/>
    <w:rsid w:val="00B01ED8"/>
    <w:rsid w:val="00B257FB"/>
    <w:rsid w:val="00B27843"/>
    <w:rsid w:val="00B31222"/>
    <w:rsid w:val="00B3216A"/>
    <w:rsid w:val="00B469C0"/>
    <w:rsid w:val="00B62558"/>
    <w:rsid w:val="00B8212B"/>
    <w:rsid w:val="00B903FE"/>
    <w:rsid w:val="00B92057"/>
    <w:rsid w:val="00B9654D"/>
    <w:rsid w:val="00B96688"/>
    <w:rsid w:val="00BB2A69"/>
    <w:rsid w:val="00BB481E"/>
    <w:rsid w:val="00BC6249"/>
    <w:rsid w:val="00BD5619"/>
    <w:rsid w:val="00BD579C"/>
    <w:rsid w:val="00BD6423"/>
    <w:rsid w:val="00BE1CBE"/>
    <w:rsid w:val="00BE3BF5"/>
    <w:rsid w:val="00BE4D2D"/>
    <w:rsid w:val="00C269B1"/>
    <w:rsid w:val="00C32F0F"/>
    <w:rsid w:val="00C35D4D"/>
    <w:rsid w:val="00C46F15"/>
    <w:rsid w:val="00C53658"/>
    <w:rsid w:val="00C53974"/>
    <w:rsid w:val="00C57AF2"/>
    <w:rsid w:val="00C63ADC"/>
    <w:rsid w:val="00C663D1"/>
    <w:rsid w:val="00C745FD"/>
    <w:rsid w:val="00C76A5D"/>
    <w:rsid w:val="00C8238C"/>
    <w:rsid w:val="00C909AA"/>
    <w:rsid w:val="00C92846"/>
    <w:rsid w:val="00C9526A"/>
    <w:rsid w:val="00CB26A0"/>
    <w:rsid w:val="00CC210A"/>
    <w:rsid w:val="00CC63A3"/>
    <w:rsid w:val="00CC6A06"/>
    <w:rsid w:val="00CD5F99"/>
    <w:rsid w:val="00CF6C95"/>
    <w:rsid w:val="00D230CE"/>
    <w:rsid w:val="00D27E9E"/>
    <w:rsid w:val="00D33CCE"/>
    <w:rsid w:val="00D5760A"/>
    <w:rsid w:val="00D672AB"/>
    <w:rsid w:val="00D674C4"/>
    <w:rsid w:val="00D74252"/>
    <w:rsid w:val="00D74754"/>
    <w:rsid w:val="00D74B22"/>
    <w:rsid w:val="00D75843"/>
    <w:rsid w:val="00D869B1"/>
    <w:rsid w:val="00D94257"/>
    <w:rsid w:val="00DA22FC"/>
    <w:rsid w:val="00DB7F18"/>
    <w:rsid w:val="00DC1260"/>
    <w:rsid w:val="00DD053A"/>
    <w:rsid w:val="00DE3AA1"/>
    <w:rsid w:val="00DE63D4"/>
    <w:rsid w:val="00DF268B"/>
    <w:rsid w:val="00DF32F8"/>
    <w:rsid w:val="00DF72B1"/>
    <w:rsid w:val="00E067A0"/>
    <w:rsid w:val="00E2142A"/>
    <w:rsid w:val="00E27F58"/>
    <w:rsid w:val="00E30FF3"/>
    <w:rsid w:val="00E426A4"/>
    <w:rsid w:val="00E42A14"/>
    <w:rsid w:val="00E431B8"/>
    <w:rsid w:val="00E4418C"/>
    <w:rsid w:val="00E4454D"/>
    <w:rsid w:val="00E507DF"/>
    <w:rsid w:val="00E57CA1"/>
    <w:rsid w:val="00E6349D"/>
    <w:rsid w:val="00E70839"/>
    <w:rsid w:val="00E731EC"/>
    <w:rsid w:val="00E90912"/>
    <w:rsid w:val="00E957B6"/>
    <w:rsid w:val="00EB4340"/>
    <w:rsid w:val="00EB6865"/>
    <w:rsid w:val="00ED2883"/>
    <w:rsid w:val="00ED44F0"/>
    <w:rsid w:val="00ED7D75"/>
    <w:rsid w:val="00EE0011"/>
    <w:rsid w:val="00F00189"/>
    <w:rsid w:val="00F04EF7"/>
    <w:rsid w:val="00F168A4"/>
    <w:rsid w:val="00F22714"/>
    <w:rsid w:val="00F25B62"/>
    <w:rsid w:val="00F50CED"/>
    <w:rsid w:val="00F5424D"/>
    <w:rsid w:val="00F60151"/>
    <w:rsid w:val="00F60BD0"/>
    <w:rsid w:val="00F62B6B"/>
    <w:rsid w:val="00F70A69"/>
    <w:rsid w:val="00F74B0F"/>
    <w:rsid w:val="00F82025"/>
    <w:rsid w:val="00F96B09"/>
    <w:rsid w:val="00FB0ABC"/>
    <w:rsid w:val="00FB62E0"/>
    <w:rsid w:val="00FD5334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7FE1D84D"/>
  <w15:chartTrackingRefBased/>
  <w15:docId w15:val="{0F316D88-4D31-4E07-9D36-98FC8C1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595B03"/>
    <w:rPr>
      <w:sz w:val="18"/>
      <w:szCs w:val="18"/>
    </w:rPr>
  </w:style>
  <w:style w:type="paragraph" w:styleId="a8">
    <w:name w:val="annotation text"/>
    <w:basedOn w:val="a"/>
    <w:link w:val="a9"/>
    <w:rsid w:val="00595B03"/>
    <w:pPr>
      <w:jc w:val="left"/>
    </w:pPr>
  </w:style>
  <w:style w:type="character" w:customStyle="1" w:styleId="a9">
    <w:name w:val="コメント文字列 (文字)"/>
    <w:link w:val="a8"/>
    <w:rsid w:val="00595B0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95B03"/>
    <w:rPr>
      <w:b/>
      <w:bCs/>
    </w:rPr>
  </w:style>
  <w:style w:type="character" w:customStyle="1" w:styleId="ab">
    <w:name w:val="コメント内容 (文字)"/>
    <w:link w:val="aa"/>
    <w:rsid w:val="00595B0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595B0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595B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B625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490B-B583-43A3-AB1A-D628ED53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貴史 堀川</cp:lastModifiedBy>
  <cp:revision>2</cp:revision>
  <dcterms:created xsi:type="dcterms:W3CDTF">2025-02-25T04:53:00Z</dcterms:created>
  <dcterms:modified xsi:type="dcterms:W3CDTF">2025-05-26T23:39:00Z</dcterms:modified>
</cp:coreProperties>
</file>